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Beautiful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type of skink has blood that is this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brings things to our cells that they need, like oxygen, messages,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Platelets protect you when blood vessels are damaged, by causing the blood 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blood cells are a defense system, fighting bacteria and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passes through the _______ to get the oxygen the cells in your body all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2nd century doctor tried to understand blood, but was wrong about a lot of things.  He didn't know the heart is a _______ pushing blood around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1600's, William Harvey figured out that blood is reused, over and over again.  It's motion is like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Horseshoe crabs have blood that is not red, but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doctor in the 2nd century studied blood.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small animals that live in water and very wet places.  Most types drink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black and white movies, what was often used for fake blood?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term for how blood moves all around our body, away from the heart, and then back to it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Mythical creatures who bite people to get their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 blood-sucking water animals used to be used by ____________ to treat sicknesses.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 is the liquid the blood cells float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blood cells carry oxygen.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 Blood</dc:title>
  <dcterms:created xsi:type="dcterms:W3CDTF">2021-10-11T02:02:09Z</dcterms:created>
  <dcterms:modified xsi:type="dcterms:W3CDTF">2021-10-11T02:02:09Z</dcterms:modified>
</cp:coreProperties>
</file>