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imprint    </w:t>
      </w:r>
      <w:r>
        <w:t xml:space="preserve">   impact    </w:t>
      </w:r>
      <w:r>
        <w:t xml:space="preserve">   impair    </w:t>
      </w:r>
      <w:r>
        <w:t xml:space="preserve">   imperfect    </w:t>
      </w:r>
      <w:r>
        <w:t xml:space="preserve">   improper    </w:t>
      </w:r>
      <w:r>
        <w:t xml:space="preserve">   imbalance    </w:t>
      </w:r>
      <w:r>
        <w:t xml:space="preserve">   impossible    </w:t>
      </w:r>
      <w:r>
        <w:t xml:space="preserve">   impress    </w:t>
      </w:r>
      <w:r>
        <w:t xml:space="preserve">   image    </w:t>
      </w:r>
      <w:r>
        <w:t xml:space="preserve">   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Butterflies</dc:title>
  <dcterms:created xsi:type="dcterms:W3CDTF">2021-10-11T02:01:26Z</dcterms:created>
  <dcterms:modified xsi:type="dcterms:W3CDTF">2021-10-11T02:01:26Z</dcterms:modified>
</cp:coreProperties>
</file>