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Beautiful Cities!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OXFORD    </w:t>
      </w:r>
      <w:r>
        <w:t xml:space="preserve">   JERUSALEM    </w:t>
      </w:r>
      <w:r>
        <w:t xml:space="preserve">   FLORENCE    </w:t>
      </w:r>
      <w:r>
        <w:t xml:space="preserve">   OAHU    </w:t>
      </w:r>
      <w:r>
        <w:t xml:space="preserve">   BORA BORA    </w:t>
      </w:r>
      <w:r>
        <w:t xml:space="preserve">   NEW YORK    </w:t>
      </w:r>
      <w:r>
        <w:t xml:space="preserve">   WASHINGTON D.C.    </w:t>
      </w:r>
      <w:r>
        <w:t xml:space="preserve">   BUENOS AIRES    </w:t>
      </w:r>
      <w:r>
        <w:t xml:space="preserve">   ST. PETERSBURG    </w:t>
      </w:r>
      <w:r>
        <w:t xml:space="preserve">   CAPE TOWN    </w:t>
      </w:r>
      <w:r>
        <w:t xml:space="preserve">   RIO DE JANEIRO    </w:t>
      </w:r>
      <w:r>
        <w:t xml:space="preserve">   ISTANBUL    </w:t>
      </w:r>
      <w:r>
        <w:t xml:space="preserve">   PARIS    </w:t>
      </w:r>
      <w:r>
        <w:t xml:space="preserve">   ROME    </w:t>
      </w:r>
      <w:r>
        <w:t xml:space="preserve">   SYDNEY    </w:t>
      </w:r>
      <w:r>
        <w:t xml:space="preserve">   BARCELONA    </w:t>
      </w:r>
      <w:r>
        <w:t xml:space="preserve">   VANCOUVER    </w:t>
      </w:r>
      <w:r>
        <w:t xml:space="preserve">   STOCKHOLM    </w:t>
      </w:r>
      <w:r>
        <w:t xml:space="preserve">   PRAGUE    </w:t>
      </w:r>
      <w:r>
        <w:t xml:space="preserve">   VIENNA    </w:t>
      </w:r>
      <w:r>
        <w:t xml:space="preserve">   EDINBURGH    </w:t>
      </w:r>
      <w:r>
        <w:t xml:space="preserve">   CARDIFF    </w:t>
      </w:r>
      <w:r>
        <w:t xml:space="preserve">   SINGAPORE    </w:t>
      </w:r>
      <w:r>
        <w:t xml:space="preserve">   FUNCHAL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Beautiful Cities!</dc:title>
  <dcterms:created xsi:type="dcterms:W3CDTF">2021-10-11T02:00:49Z</dcterms:created>
  <dcterms:modified xsi:type="dcterms:W3CDTF">2021-10-11T02:00:49Z</dcterms:modified>
</cp:coreProperties>
</file>