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SAPPHIRE    </w:t>
      </w:r>
      <w:r>
        <w:t xml:space="preserve">   RED    </w:t>
      </w:r>
      <w:r>
        <w:t xml:space="preserve">   PURPLE    </w:t>
      </w:r>
      <w:r>
        <w:t xml:space="preserve">   PLUM    </w:t>
      </w:r>
      <w:r>
        <w:t xml:space="preserve">   ORANGE    </w:t>
      </w:r>
      <w:r>
        <w:t xml:space="preserve">   OLIVE    </w:t>
      </w:r>
      <w:r>
        <w:t xml:space="preserve">   MAROON    </w:t>
      </w:r>
      <w:r>
        <w:t xml:space="preserve">   MAGENTA    </w:t>
      </w:r>
      <w:r>
        <w:t xml:space="preserve">   LAVENDER    </w:t>
      </w:r>
      <w:r>
        <w:t xml:space="preserve">   INDIGO    </w:t>
      </w:r>
      <w:r>
        <w:t xml:space="preserve">   GREEN    </w:t>
      </w:r>
      <w:r>
        <w:t xml:space="preserve">   GOLD    </w:t>
      </w:r>
      <w:r>
        <w:t xml:space="preserve">   EMERALD    </w:t>
      </w:r>
      <w:r>
        <w:t xml:space="preserve">   EGGPLANT    </w:t>
      </w:r>
      <w:r>
        <w:t xml:space="preserve">   CORAL    </w:t>
      </w:r>
      <w:r>
        <w:t xml:space="preserve">   COPPER    </w:t>
      </w:r>
      <w:r>
        <w:t xml:space="preserve">   CARMINE    </w:t>
      </w:r>
      <w:r>
        <w:t xml:space="preserve">   BROWN    </w:t>
      </w:r>
      <w:r>
        <w:t xml:space="preserve">   BEIGE    </w:t>
      </w:r>
      <w:r>
        <w:t xml:space="preserve">   AUBURN    </w:t>
      </w:r>
      <w:r>
        <w:t xml:space="preserve">   APRICOT    </w:t>
      </w:r>
      <w:r>
        <w:t xml:space="preserve">   AMBER    </w:t>
      </w:r>
      <w:r>
        <w:t xml:space="preserve">   ALMOND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Colors</dc:title>
  <dcterms:created xsi:type="dcterms:W3CDTF">2021-10-11T02:02:22Z</dcterms:created>
  <dcterms:modified xsi:type="dcterms:W3CDTF">2021-10-11T02:02:22Z</dcterms:modified>
</cp:coreProperties>
</file>