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Lena imagine would claiming be like that turned the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Lena's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claiming can happen, what do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Reece's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head of the 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takes care of 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town this book takes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Link and Ridley do for Lena's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sport did Ethan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Instead of witch, what is Lena's kind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of eyes does Lena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one that got the family cursed?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Lena get claimed?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Lena's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head caster librarian?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birthmark does every caster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high school did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Lena doing in Ethan's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Aunt Del?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Ethan and Lena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takes care of Ethan?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Ethan's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year in the back of the locket?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smell Ethan always smelled after his dreams of 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Lena fall in love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Creatures</dc:title>
  <dcterms:created xsi:type="dcterms:W3CDTF">2021-10-11T02:00:57Z</dcterms:created>
  <dcterms:modified xsi:type="dcterms:W3CDTF">2021-10-11T02:00:57Z</dcterms:modified>
</cp:coreProperties>
</file>