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Beautiful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somebody who steals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a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for stockage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or verbal attitude which make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somebody who hasn’t any relation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transit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anything to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somebody who doesn’t like your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loss of confidential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search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adapt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believe wrong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bad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talking about a big problem which isn’t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equipment which blocks the access to unknown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want more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 which is requested in exchange of a stolen thing or a kidnapped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break a promise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Crossword</dc:title>
  <dcterms:created xsi:type="dcterms:W3CDTF">2021-10-11T02:02:29Z</dcterms:created>
  <dcterms:modified xsi:type="dcterms:W3CDTF">2021-10-11T02:02:29Z</dcterms:modified>
</cp:coreProperties>
</file>