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Hidden Walkways under the library that access all the Caster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 name that they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car Lena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Daughters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good casters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job Liv in training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lake and closest thing to a pool in Gatlin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Meaning, Acutely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book they are reading in their Senior English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Ethan's aunt's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book that stood out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girl Lena is that is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Caster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Powerful Caster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bad casters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Garden 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librarian in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"Caster Boy"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Darkness</dc:title>
  <dcterms:created xsi:type="dcterms:W3CDTF">2021-10-11T02:01:00Z</dcterms:created>
  <dcterms:modified xsi:type="dcterms:W3CDTF">2021-10-11T02:01:00Z</dcterms:modified>
</cp:coreProperties>
</file>