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Beautiful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powerful caster to ever live. Everybody thought he was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siren who loses her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dark caster. Sort of like a vampire.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way Lena and Ethan can telepathically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 keeper for Ethan's house. She is a 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that a light caster eyes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caster Lena was considered as before she was claimed.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Ethan's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house that Lena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powerful caster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new friend of Lena's no one  knows exactly what kind of caster he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song that Ethan keeps one hearing referring to Lena.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Links cars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orb-like object that is a prison for any incubus.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Lena's biological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in which most of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mortal that is there to help a caster when they have to face a difficult choice in their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important uncle to Lena.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girl who comes to Gatlin to become a 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that a dark casters eyes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Darkness</dc:title>
  <dcterms:created xsi:type="dcterms:W3CDTF">2021-10-11T02:01:45Z</dcterms:created>
  <dcterms:modified xsi:type="dcterms:W3CDTF">2021-10-11T02:01:45Z</dcterms:modified>
</cp:coreProperties>
</file>