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Butterflies are insects that are born as crawling___________.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17,500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play an important role in _______________ the plants.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green, red, 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 lifecycles parts to a butterfly: egg, larva, pupa and butterfly.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Butterflies come in many different _________ and colors.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Butterflies have four _________ and flap them five times every second.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Antarctica.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taste their food with their front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Pollinating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Butterflies have the ability to see the colors, _______,______,______.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Caterpillars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butterflies _________ nectar from plants and flowers.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about ___________ different species of butterflies.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Butterflies are found on every continent, except the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eat.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butterflies rest __________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upside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Butterflies wings are made up of tiny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sizes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Garden</dc:title>
  <dcterms:created xsi:type="dcterms:W3CDTF">2021-10-28T03:46:20Z</dcterms:created>
  <dcterms:modified xsi:type="dcterms:W3CDTF">2021-10-28T03:46:20Z</dcterms:modified>
</cp:coreProperties>
</file>