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Beautiful Ladies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lee    </w:t>
      </w:r>
      <w:r>
        <w:t xml:space="preserve">   kate    </w:t>
      </w:r>
      <w:r>
        <w:t xml:space="preserve">   rebecca    </w:t>
      </w:r>
      <w:r>
        <w:t xml:space="preserve">   sasha    </w:t>
      </w:r>
      <w:r>
        <w:t xml:space="preserve">   tanya    </w:t>
      </w:r>
      <w:r>
        <w:t xml:space="preserve">   jen    </w:t>
      </w:r>
      <w:r>
        <w:t xml:space="preserve">   courtney    </w:t>
      </w:r>
      <w:r>
        <w:t xml:space="preserve">   olivia    </w:t>
      </w:r>
      <w:r>
        <w:t xml:space="preserve">   dominique    </w:t>
      </w:r>
      <w:r>
        <w:t xml:space="preserve">   christina    </w:t>
      </w:r>
      <w:r>
        <w:t xml:space="preserve">   stacey    </w:t>
      </w:r>
      <w:r>
        <w:t xml:space="preserve">   kylie    </w:t>
      </w:r>
      <w:r>
        <w:t xml:space="preserve">   everlee    </w:t>
      </w:r>
      <w:r>
        <w:t xml:space="preserve">   veronica    </w:t>
      </w:r>
      <w:r>
        <w:t xml:space="preserve">   karen    </w:t>
      </w:r>
      <w:r>
        <w:t xml:space="preserve">   marion    </w:t>
      </w:r>
      <w:r>
        <w:t xml:space="preserve">   gaby    </w:t>
      </w:r>
      <w:r>
        <w:t xml:space="preserve">   anita    </w:t>
      </w:r>
      <w:r>
        <w:t xml:space="preserve">   lana    </w:t>
      </w:r>
      <w:r>
        <w:t xml:space="preserve">   loyda    </w:t>
      </w:r>
      <w:r>
        <w:t xml:space="preserve">   rikki    </w:t>
      </w:r>
      <w:r>
        <w:t xml:space="preserve">   sally    </w:t>
      </w:r>
      <w:r>
        <w:t xml:space="preserve">   dina    </w:t>
      </w:r>
      <w:r>
        <w:t xml:space="preserve">   Jo    </w:t>
      </w:r>
      <w:r>
        <w:t xml:space="preserve">   tracey    </w:t>
      </w:r>
      <w:r>
        <w:t xml:space="preserve">   sheryn    </w:t>
      </w:r>
      <w:r>
        <w:t xml:space="preserve">   annabel    </w:t>
      </w:r>
      <w:r>
        <w:t xml:space="preserve">   brittney    </w:t>
      </w:r>
      <w:r>
        <w:t xml:space="preserve">   wyonna    </w:t>
      </w:r>
      <w:r>
        <w:t xml:space="preserve">   kelly    </w:t>
      </w:r>
      <w:r>
        <w:t xml:space="preserve">   neda    </w:t>
      </w:r>
      <w:r>
        <w:t xml:space="preserve">   laura    </w:t>
      </w:r>
      <w:r>
        <w:t xml:space="preserve">   nicolina    </w:t>
      </w:r>
      <w:r>
        <w:t xml:space="preserve">   louise    </w:t>
      </w:r>
      <w:r>
        <w:t xml:space="preserve">   samantha    </w:t>
      </w:r>
      <w:r>
        <w:t xml:space="preserve">   melissa    </w:t>
      </w:r>
      <w:r>
        <w:t xml:space="preserve">   katie    </w:t>
      </w:r>
      <w:r>
        <w:t xml:space="preserve">   khush    </w:t>
      </w:r>
      <w:r>
        <w:t xml:space="preserve">   nicole    </w:t>
      </w:r>
      <w:r>
        <w:t xml:space="preserve">   Deborah    </w:t>
      </w:r>
      <w:r>
        <w:t xml:space="preserve">   Natalie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 Ladies</dc:title>
  <dcterms:created xsi:type="dcterms:W3CDTF">2021-10-11T02:02:09Z</dcterms:created>
  <dcterms:modified xsi:type="dcterms:W3CDTF">2021-10-11T02:02:09Z</dcterms:modified>
</cp:coreProperties>
</file>