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Little Gems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creativity    </w:t>
      </w:r>
      <w:r>
        <w:t xml:space="preserve">   hardworking    </w:t>
      </w:r>
      <w:r>
        <w:t xml:space="preserve">   young    </w:t>
      </w:r>
      <w:r>
        <w:t xml:space="preserve">   mindset    </w:t>
      </w:r>
      <w:r>
        <w:t xml:space="preserve">   entrepreneur    </w:t>
      </w:r>
      <w:r>
        <w:t xml:space="preserve">   beautiful    </w:t>
      </w:r>
      <w:r>
        <w:t xml:space="preserve">   bracelets    </w:t>
      </w:r>
      <w:r>
        <w:t xml:space="preserve">   money    </w:t>
      </w:r>
      <w:r>
        <w:t xml:space="preserve">   gems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Little Gems</dc:title>
  <dcterms:created xsi:type="dcterms:W3CDTF">2021-10-11T02:02:16Z</dcterms:created>
  <dcterms:modified xsi:type="dcterms:W3CDTF">2021-10-11T02:02:16Z</dcterms:modified>
</cp:coreProperties>
</file>