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Beautiful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Summery    </w:t>
      </w:r>
      <w:r>
        <w:t xml:space="preserve">   Ripple    </w:t>
      </w:r>
      <w:r>
        <w:t xml:space="preserve">   Ravel    </w:t>
      </w:r>
      <w:r>
        <w:t xml:space="preserve">   Pyrrhic    </w:t>
      </w:r>
      <w:r>
        <w:t xml:space="preserve">   Propinquity    </w:t>
      </w:r>
      <w:r>
        <w:t xml:space="preserve">   Plethora    </w:t>
      </w:r>
      <w:r>
        <w:t xml:space="preserve">   Panacea    </w:t>
      </w:r>
      <w:r>
        <w:t xml:space="preserve">   Nemesis    </w:t>
      </w:r>
      <w:r>
        <w:t xml:space="preserve">   Murmurous    </w:t>
      </w:r>
      <w:r>
        <w:t xml:space="preserve">   Lilt    </w:t>
      </w:r>
      <w:r>
        <w:t xml:space="preserve">   Leisure    </w:t>
      </w:r>
      <w:r>
        <w:t xml:space="preserve">   Labyrinthine    </w:t>
      </w:r>
      <w:r>
        <w:t xml:space="preserve">   Inure    </w:t>
      </w:r>
      <w:r>
        <w:t xml:space="preserve">   Ineffable    </w:t>
      </w:r>
      <w:r>
        <w:t xml:space="preserve">   Imbue    </w:t>
      </w:r>
      <w:r>
        <w:t xml:space="preserve">   Harbinger    </w:t>
      </w:r>
      <w:r>
        <w:t xml:space="preserve">   Halcyon    </w:t>
      </w:r>
      <w:r>
        <w:t xml:space="preserve">   Gambol    </w:t>
      </w:r>
      <w:r>
        <w:t xml:space="preserve">   Forbearance    </w:t>
      </w:r>
      <w:r>
        <w:t xml:space="preserve">   Felicity    </w:t>
      </w:r>
      <w:r>
        <w:t xml:space="preserve">   Fetching    </w:t>
      </w:r>
      <w:r>
        <w:t xml:space="preserve">   Evanescent    </w:t>
      </w:r>
      <w:r>
        <w:t xml:space="preserve">   Ethereal    </w:t>
      </w:r>
      <w:r>
        <w:t xml:space="preserve">   Erstwhile    </w:t>
      </w:r>
      <w:r>
        <w:t xml:space="preserve">   Epiphany    </w:t>
      </w:r>
      <w:r>
        <w:t xml:space="preserve">   Ephemeral    </w:t>
      </w:r>
      <w:r>
        <w:t xml:space="preserve">   Emollient    </w:t>
      </w:r>
      <w:r>
        <w:t xml:space="preserve">   Eloquence    </w:t>
      </w:r>
      <w:r>
        <w:t xml:space="preserve">   Elixir    </w:t>
      </w:r>
      <w:r>
        <w:t xml:space="preserve">   Ebullience    </w:t>
      </w:r>
      <w:r>
        <w:t xml:space="preserve">   Dissemble    </w:t>
      </w:r>
      <w:r>
        <w:t xml:space="preserve">   Desultory    </w:t>
      </w:r>
      <w:r>
        <w:t xml:space="preserve">   Denouement    </w:t>
      </w:r>
      <w:r>
        <w:t xml:space="preserve">   Demure    </w:t>
      </w:r>
      <w:r>
        <w:t xml:space="preserve">   Dalliance    </w:t>
      </w:r>
      <w:r>
        <w:t xml:space="preserve">   Cynosure    </w:t>
      </w:r>
      <w:r>
        <w:t xml:space="preserve">   Conflate    </w:t>
      </w:r>
      <w:r>
        <w:t xml:space="preserve">   Comely    </w:t>
      </w:r>
      <w:r>
        <w:t xml:space="preserve">   Brood    </w:t>
      </w:r>
      <w:r>
        <w:t xml:space="preserve">   Assemblage    </w:t>
      </w:r>
      <w:r>
        <w:t xml:space="preserve">   Solace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Words</dc:title>
  <dcterms:created xsi:type="dcterms:W3CDTF">2021-10-11T02:01:02Z</dcterms:created>
  <dcterms:modified xsi:type="dcterms:W3CDTF">2021-10-11T02:01:02Z</dcterms:modified>
</cp:coreProperties>
</file>