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blossom    </w:t>
      </w:r>
      <w:r>
        <w:t xml:space="preserve">   cockscomb    </w:t>
      </w:r>
      <w:r>
        <w:t xml:space="preserve">   crocus    </w:t>
      </w:r>
      <w:r>
        <w:t xml:space="preserve">   dahlia    </w:t>
      </w:r>
      <w:r>
        <w:t xml:space="preserve">   dandelion    </w:t>
      </w:r>
      <w:r>
        <w:t xml:space="preserve">   eglantine    </w:t>
      </w:r>
      <w:r>
        <w:t xml:space="preserve">   flamboyant    </w:t>
      </w:r>
      <w:r>
        <w:t xml:space="preserve">   foxglove    </w:t>
      </w:r>
      <w:r>
        <w:t xml:space="preserve">   geranium    </w:t>
      </w:r>
      <w:r>
        <w:t xml:space="preserve">   gerbera    </w:t>
      </w:r>
      <w:r>
        <w:t xml:space="preserve">   hibiscus    </w:t>
      </w:r>
      <w:r>
        <w:t xml:space="preserve">   honeysuckle    </w:t>
      </w:r>
      <w:r>
        <w:t xml:space="preserve">   hop    </w:t>
      </w:r>
      <w:r>
        <w:t xml:space="preserve">   jasmine    </w:t>
      </w:r>
      <w:r>
        <w:t xml:space="preserve">   lavender    </w:t>
      </w:r>
      <w:r>
        <w:t xml:space="preserve">   lilac    </w:t>
      </w:r>
      <w:r>
        <w:t xml:space="preserve">   lotus    </w:t>
      </w:r>
      <w:r>
        <w:t xml:space="preserve">   magnolia    </w:t>
      </w:r>
      <w:r>
        <w:t xml:space="preserve">   marigold    </w:t>
      </w:r>
      <w:r>
        <w:t xml:space="preserve">   morningglory    </w:t>
      </w:r>
      <w:r>
        <w:t xml:space="preserve">   peony    </w:t>
      </w:r>
      <w:r>
        <w:t xml:space="preserve">   primrose    </w:t>
      </w:r>
      <w:r>
        <w:t xml:space="preserve">   rose    </w:t>
      </w:r>
      <w:r>
        <w:t xml:space="preserve">   snapdragon    </w:t>
      </w:r>
      <w:r>
        <w:t xml:space="preserve">   snowdrop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flowers</dc:title>
  <dcterms:created xsi:type="dcterms:W3CDTF">2021-10-11T02:02:26Z</dcterms:created>
  <dcterms:modified xsi:type="dcterms:W3CDTF">2021-10-11T02:02:26Z</dcterms:modified>
</cp:coreProperties>
</file>