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DALLAS    </w:t>
      </w:r>
      <w:r>
        <w:t xml:space="preserve">   BLESSINGS    </w:t>
      </w:r>
      <w:r>
        <w:t xml:space="preserve">   GOD    </w:t>
      </w:r>
      <w:r>
        <w:t xml:space="preserve">   BUMBLE BEE    </w:t>
      </w:r>
      <w:r>
        <w:t xml:space="preserve">   FLAWLESS    </w:t>
      </w:r>
      <w:r>
        <w:t xml:space="preserve">   KISS    </w:t>
      </w:r>
      <w:r>
        <w:t xml:space="preserve">   SUMMER    </w:t>
      </w:r>
      <w:r>
        <w:t xml:space="preserve">   ROBIN    </w:t>
      </w:r>
      <w:r>
        <w:t xml:space="preserve">   BLUSH    </w:t>
      </w:r>
      <w:r>
        <w:t xml:space="preserve">   LOTION    </w:t>
      </w:r>
      <w:r>
        <w:t xml:space="preserve">   PAPARAZZI    </w:t>
      </w:r>
      <w:r>
        <w:t xml:space="preserve">   BLING    </w:t>
      </w:r>
      <w:r>
        <w:t xml:space="preserve">   BEAUTY    </w:t>
      </w:r>
      <w:r>
        <w:t xml:space="preserve">   SPARKLE    </w:t>
      </w:r>
      <w:r>
        <w:t xml:space="preserve">   MARY KAY    </w:t>
      </w:r>
      <w:r>
        <w:t xml:space="preserve">   TIMEWISE    </w:t>
      </w:r>
      <w:r>
        <w:t xml:space="preserve">   MOISTURIZER    </w:t>
      </w:r>
      <w:r>
        <w:t xml:space="preserve">   MASCARA    </w:t>
      </w:r>
      <w:r>
        <w:t xml:space="preserve">   EYE SHADOW    </w:t>
      </w:r>
      <w:r>
        <w:t xml:space="preserve">   Facial Cleanser    </w:t>
      </w:r>
      <w:r>
        <w:t xml:space="preserve">   Lip Gloss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</dc:title>
  <dcterms:created xsi:type="dcterms:W3CDTF">2021-10-11T02:02:06Z</dcterms:created>
  <dcterms:modified xsi:type="dcterms:W3CDTF">2021-10-11T02:02:06Z</dcterms:modified>
</cp:coreProperties>
</file>