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threading    </w:t>
      </w:r>
      <w:r>
        <w:t xml:space="preserve">   beautician    </w:t>
      </w:r>
      <w:r>
        <w:t xml:space="preserve">   glitter    </w:t>
      </w:r>
      <w:r>
        <w:t xml:space="preserve">   confident    </w:t>
      </w:r>
      <w:r>
        <w:t xml:space="preserve">   mirror    </w:t>
      </w:r>
      <w:r>
        <w:t xml:space="preserve">   mask    </w:t>
      </w:r>
      <w:r>
        <w:t xml:space="preserve">   massage    </w:t>
      </w:r>
      <w:r>
        <w:t xml:space="preserve">   cleanser    </w:t>
      </w:r>
      <w:r>
        <w:t xml:space="preserve">   hairstyling    </w:t>
      </w:r>
      <w:r>
        <w:t xml:space="preserve">   pedicure    </w:t>
      </w:r>
      <w:r>
        <w:t xml:space="preserve">   makeover    </w:t>
      </w:r>
      <w:r>
        <w:t xml:space="preserve">   brush    </w:t>
      </w:r>
      <w:r>
        <w:t xml:space="preserve">   tanning    </w:t>
      </w:r>
      <w:r>
        <w:t xml:space="preserve">   eyeshadow    </w:t>
      </w:r>
      <w:r>
        <w:t xml:space="preserve">   lipstick    </w:t>
      </w:r>
      <w:r>
        <w:t xml:space="preserve">   mascara    </w:t>
      </w:r>
      <w:r>
        <w:t xml:space="preserve">   polish    </w:t>
      </w:r>
      <w:r>
        <w:t xml:space="preserve">   skincare    </w:t>
      </w:r>
      <w:r>
        <w:t xml:space="preserve">   salon    </w:t>
      </w:r>
      <w:r>
        <w:t xml:space="preserve">   Makeup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</dc:title>
  <dcterms:created xsi:type="dcterms:W3CDTF">2021-10-11T02:01:12Z</dcterms:created>
  <dcterms:modified xsi:type="dcterms:W3CDTF">2021-10-11T02:01:12Z</dcterms:modified>
</cp:coreProperties>
</file>