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Babe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fans     </w:t>
      </w:r>
      <w:r>
        <w:t xml:space="preserve">   contour     </w:t>
      </w:r>
      <w:r>
        <w:t xml:space="preserve">   brows     </w:t>
      </w:r>
      <w:r>
        <w:t xml:space="preserve">   dewy     </w:t>
      </w:r>
      <w:r>
        <w:t xml:space="preserve">   champagne pop    </w:t>
      </w:r>
      <w:r>
        <w:t xml:space="preserve">   artist    </w:t>
      </w:r>
      <w:r>
        <w:t xml:space="preserve">   desiperkins     </w:t>
      </w:r>
      <w:r>
        <w:t xml:space="preserve">   carlibybel     </w:t>
      </w:r>
      <w:r>
        <w:t xml:space="preserve">   arch     </w:t>
      </w:r>
      <w:r>
        <w:t xml:space="preserve">   subscribers     </w:t>
      </w:r>
      <w:r>
        <w:t xml:space="preserve">   nikkitutorials     </w:t>
      </w:r>
      <w:r>
        <w:t xml:space="preserve">   kylie jenner     </w:t>
      </w:r>
      <w:r>
        <w:t xml:space="preserve">   inspiration    </w:t>
      </w:r>
      <w:r>
        <w:t xml:space="preserve">   style     </w:t>
      </w:r>
      <w:r>
        <w:t xml:space="preserve">   matte     </w:t>
      </w:r>
      <w:r>
        <w:t xml:space="preserve">   kathleenlights     </w:t>
      </w:r>
      <w:r>
        <w:t xml:space="preserve">   highlight    </w:t>
      </w:r>
      <w:r>
        <w:t xml:space="preserve">   liquid lipstick    </w:t>
      </w:r>
      <w:r>
        <w:t xml:space="preserve">   jaclyn hill    </w:t>
      </w:r>
      <w:r>
        <w:t xml:space="preserve">   fashion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Babe</dc:title>
  <dcterms:created xsi:type="dcterms:W3CDTF">2021-10-11T02:00:42Z</dcterms:created>
  <dcterms:modified xsi:type="dcterms:W3CDTF">2021-10-11T02:00:42Z</dcterms:modified>
</cp:coreProperties>
</file>