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Beauty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make up    </w:t>
      </w:r>
      <w:r>
        <w:t xml:space="preserve">   towels    </w:t>
      </w:r>
      <w:r>
        <w:t xml:space="preserve">   gowns    </w:t>
      </w:r>
      <w:r>
        <w:t xml:space="preserve">   tinting    </w:t>
      </w:r>
      <w:r>
        <w:t xml:space="preserve">   face mask    </w:t>
      </w:r>
      <w:r>
        <w:t xml:space="preserve">   pedicure    </w:t>
      </w:r>
      <w:r>
        <w:t xml:space="preserve">   manicure    </w:t>
      </w:r>
      <w:r>
        <w:t xml:space="preserve">   hoof stick    </w:t>
      </w:r>
      <w:r>
        <w:t xml:space="preserve">   cuticle nippers    </w:t>
      </w:r>
      <w:r>
        <w:t xml:space="preserve">   paraffin wax    </w:t>
      </w:r>
      <w:r>
        <w:t xml:space="preserve">   epilators    </w:t>
      </w:r>
      <w:r>
        <w:t xml:space="preserve">   facials    </w:t>
      </w:r>
      <w:r>
        <w:t xml:space="preserve">   foot spa    </w:t>
      </w:r>
      <w:r>
        <w:t xml:space="preserve">   Steriliser    </w:t>
      </w:r>
      <w:r>
        <w:t xml:space="preserve">   Hot towel    </w:t>
      </w:r>
      <w:r>
        <w:t xml:space="preserve">   Tweezers    </w:t>
      </w:r>
      <w:r>
        <w:t xml:space="preserve">   Beauty bed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Beauty Equipment</dc:title>
  <dcterms:created xsi:type="dcterms:W3CDTF">2021-10-11T02:01:51Z</dcterms:created>
  <dcterms:modified xsi:type="dcterms:W3CDTF">2021-10-11T02:01:51Z</dcterms:modified>
</cp:coreProperties>
</file>