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braids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permanently curls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sheer to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chemically straightens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braided to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shine on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Buzzes hair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in the back longer on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evens skin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 roll that looks like micros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Lingo</dc:title>
  <dcterms:created xsi:type="dcterms:W3CDTF">2021-10-11T02:00:48Z</dcterms:created>
  <dcterms:modified xsi:type="dcterms:W3CDTF">2021-10-11T02:00:48Z</dcterms:modified>
</cp:coreProperties>
</file>