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Beauty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Client protection    </w:t>
      </w:r>
      <w:r>
        <w:t xml:space="preserve">   Professional Image    </w:t>
      </w:r>
      <w:r>
        <w:t xml:space="preserve">   Makeup    </w:t>
      </w:r>
      <w:r>
        <w:t xml:space="preserve">   Massage    </w:t>
      </w:r>
      <w:r>
        <w:t xml:space="preserve">   Scalp treatment    </w:t>
      </w:r>
      <w:r>
        <w:t xml:space="preserve">   Shampoo    </w:t>
      </w:r>
      <w:r>
        <w:t xml:space="preserve">   Razor    </w:t>
      </w:r>
      <w:r>
        <w:t xml:space="preserve">   Over directed    </w:t>
      </w:r>
      <w:r>
        <w:t xml:space="preserve">   Clippers    </w:t>
      </w:r>
      <w:r>
        <w:t xml:space="preserve">   Long Layered    </w:t>
      </w:r>
      <w:r>
        <w:t xml:space="preserve">   Curling iron    </w:t>
      </w:r>
      <w:r>
        <w:t xml:space="preserve">   Blow Dryer    </w:t>
      </w:r>
      <w:r>
        <w:t xml:space="preserve">   BowlandBrush    </w:t>
      </w:r>
      <w:r>
        <w:t xml:space="preserve">   Scissors    </w:t>
      </w:r>
      <w:r>
        <w:t xml:space="preserve">   Learning    </w:t>
      </w:r>
      <w:r>
        <w:t xml:space="preserve">   Practicals    </w:t>
      </w:r>
      <w:r>
        <w:t xml:space="preserve">   Updo    </w:t>
      </w:r>
      <w:r>
        <w:t xml:space="preserve">   Braids    </w:t>
      </w:r>
      <w:r>
        <w:t xml:space="preserve">   Extensions    </w:t>
      </w:r>
      <w:r>
        <w:t xml:space="preserve">   Chemical relaxer    </w:t>
      </w:r>
      <w:r>
        <w:t xml:space="preserve">   Permanent wave    </w:t>
      </w:r>
      <w:r>
        <w:t xml:space="preserve">   Highlighting    </w:t>
      </w:r>
      <w:r>
        <w:t xml:space="preserve">   Pedicure    </w:t>
      </w:r>
      <w:r>
        <w:t xml:space="preserve">   Manicure    </w:t>
      </w:r>
      <w:r>
        <w:t xml:space="preserve">   Hairstyle    </w:t>
      </w:r>
      <w:r>
        <w:t xml:space="preserve">   Disinfection    </w:t>
      </w:r>
      <w:r>
        <w:t xml:space="preserve">   Sanitation    </w:t>
      </w:r>
      <w:r>
        <w:t xml:space="preserve">   Haircutting    </w:t>
      </w:r>
      <w:r>
        <w:t xml:space="preserve">   Haircolor    </w:t>
      </w:r>
      <w:r>
        <w:t xml:space="preserve">   Instructor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School</dc:title>
  <dcterms:created xsi:type="dcterms:W3CDTF">2021-10-12T13:57:28Z</dcterms:created>
  <dcterms:modified xsi:type="dcterms:W3CDTF">2021-10-12T13:57:28Z</dcterms:modified>
</cp:coreProperties>
</file>