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QUALITY    </w:t>
      </w:r>
      <w:r>
        <w:t xml:space="preserve">   RESTORE    </w:t>
      </w:r>
      <w:r>
        <w:t xml:space="preserve">   POWDER    </w:t>
      </w:r>
      <w:r>
        <w:t xml:space="preserve">   PIGMENT    </w:t>
      </w:r>
      <w:r>
        <w:t xml:space="preserve">   LIQUID    </w:t>
      </w:r>
      <w:r>
        <w:t xml:space="preserve">   LIPSTICK    </w:t>
      </w:r>
      <w:r>
        <w:t xml:space="preserve">   FOUNDATION    </w:t>
      </w:r>
      <w:r>
        <w:t xml:space="preserve">   FACIAL    </w:t>
      </w:r>
      <w:r>
        <w:t xml:space="preserve">   EYELINER    </w:t>
      </w:r>
      <w:r>
        <w:t xml:space="preserve">   EYELASH    </w:t>
      </w:r>
      <w:r>
        <w:t xml:space="preserve">   EYESHADOW    </w:t>
      </w:r>
      <w:r>
        <w:t xml:space="preserve">   DERMATOLOGIST    </w:t>
      </w:r>
      <w:r>
        <w:t xml:space="preserve">   CONCEALER    </w:t>
      </w:r>
      <w:r>
        <w:t xml:space="preserve">   EBEAUTIFY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Search</dc:title>
  <dcterms:created xsi:type="dcterms:W3CDTF">2021-10-11T02:01:04Z</dcterms:created>
  <dcterms:modified xsi:type="dcterms:W3CDTF">2021-10-11T02:01:04Z</dcterms:modified>
</cp:coreProperties>
</file>