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Beauty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Cleanser    </w:t>
      </w:r>
      <w:r>
        <w:t xml:space="preserve">   Cream    </w:t>
      </w:r>
      <w:r>
        <w:t xml:space="preserve">   Designs    </w:t>
      </w:r>
      <w:r>
        <w:t xml:space="preserve">   Desk    </w:t>
      </w:r>
      <w:r>
        <w:t xml:space="preserve">   Exfoliate    </w:t>
      </w:r>
      <w:r>
        <w:t xml:space="preserve">   Eyebrows    </w:t>
      </w:r>
      <w:r>
        <w:t xml:space="preserve">   Facial    </w:t>
      </w:r>
      <w:r>
        <w:t xml:space="preserve">   Gifts    </w:t>
      </w:r>
      <w:r>
        <w:t xml:space="preserve">   Lotion    </w:t>
      </w:r>
      <w:r>
        <w:t xml:space="preserve">   Make-up    </w:t>
      </w:r>
      <w:r>
        <w:t xml:space="preserve">   Mask    </w:t>
      </w:r>
      <w:r>
        <w:t xml:space="preserve">   Massage    </w:t>
      </w:r>
      <w:r>
        <w:t xml:space="preserve">   Nail Varnish    </w:t>
      </w:r>
      <w:r>
        <w:t xml:space="preserve">   Nails    </w:t>
      </w:r>
      <w:r>
        <w:t xml:space="preserve">   Pink    </w:t>
      </w:r>
      <w:r>
        <w:t xml:space="preserve">   Polish    </w:t>
      </w:r>
      <w:r>
        <w:t xml:space="preserve">   Professional    </w:t>
      </w:r>
      <w:r>
        <w:t xml:space="preserve">   Strips    </w:t>
      </w:r>
      <w:r>
        <w:t xml:space="preserve">   Towels    </w:t>
      </w:r>
      <w:r>
        <w:t xml:space="preserve">   Wax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Beauty Therapy</dc:title>
  <dcterms:created xsi:type="dcterms:W3CDTF">2021-10-11T02:02:27Z</dcterms:created>
  <dcterms:modified xsi:type="dcterms:W3CDTF">2021-10-11T02:02:27Z</dcterms:modified>
</cp:coreProperties>
</file>