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Beauty Therapy</w:t>
      </w:r>
    </w:p>
    <w:p>
      <w:pPr>
        <w:pStyle w:val="Questions"/>
      </w:pPr>
      <w:r>
        <w:t xml:space="preserve">1. SRIEEPDIM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SRIEDM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ESEHSALEY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TRAPYNAS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YREWEOBS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SAMGAES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ENIV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RAHI EFLOILCL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CEUSEOBSA DAGLN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ECTLCIU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IRTTEHASP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CIUEDERP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LALUNU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IICNDTNCNAARTOOI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15. ATXRIM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IYTRCSOHSKPOYON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IPOYHRACNA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HTYEEMAR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AOSCOTNNUIL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DCEORAGALMI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Beauty Therapy</dc:title>
  <dcterms:created xsi:type="dcterms:W3CDTF">2021-10-11T02:01:21Z</dcterms:created>
  <dcterms:modified xsi:type="dcterms:W3CDTF">2021-10-11T02:01:21Z</dcterms:modified>
</cp:coreProperties>
</file>