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Therapy, Makeup &amp; Nail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makeup artist    </w:t>
      </w:r>
      <w:r>
        <w:t xml:space="preserve">   hot stone massage    </w:t>
      </w:r>
      <w:r>
        <w:t xml:space="preserve">   waxing    </w:t>
      </w:r>
      <w:r>
        <w:t xml:space="preserve">   prosthetics    </w:t>
      </w:r>
      <w:r>
        <w:t xml:space="preserve">   special effects    </w:t>
      </w:r>
      <w:r>
        <w:t xml:space="preserve">   bridal makeup    </w:t>
      </w:r>
      <w:r>
        <w:t xml:space="preserve">   acrylic extensions    </w:t>
      </w:r>
      <w:r>
        <w:t xml:space="preserve">   lashlift    </w:t>
      </w:r>
      <w:r>
        <w:t xml:space="preserve">   gel polish    </w:t>
      </w:r>
      <w:r>
        <w:t xml:space="preserve">   pedicure    </w:t>
      </w:r>
      <w:r>
        <w:t xml:space="preserve">   manicure    </w:t>
      </w:r>
      <w:r>
        <w:t xml:space="preserve">   facial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Therapy, Makeup &amp; Nail Technology</dc:title>
  <dcterms:created xsi:type="dcterms:W3CDTF">2021-10-11T02:02:15Z</dcterms:created>
  <dcterms:modified xsi:type="dcterms:W3CDTF">2021-10-11T02:02:15Z</dcterms:modified>
</cp:coreProperties>
</file>