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magnilamp    </w:t>
      </w:r>
      <w:r>
        <w:t xml:space="preserve">   basecoat    </w:t>
      </w:r>
      <w:r>
        <w:t xml:space="preserve">   topcoat    </w:t>
      </w:r>
      <w:r>
        <w:t xml:space="preserve">   cuticle    </w:t>
      </w:r>
      <w:r>
        <w:t xml:space="preserve">   nailpolish    </w:t>
      </w:r>
      <w:r>
        <w:t xml:space="preserve">   cottonwool    </w:t>
      </w:r>
      <w:r>
        <w:t xml:space="preserve">   tissues    </w:t>
      </w:r>
      <w:r>
        <w:t xml:space="preserve">   spatula    </w:t>
      </w:r>
      <w:r>
        <w:t xml:space="preserve">   tinting    </w:t>
      </w:r>
      <w:r>
        <w:t xml:space="preserve">   massage    </w:t>
      </w:r>
      <w:r>
        <w:t xml:space="preserve">   sterilise    </w:t>
      </w:r>
      <w:r>
        <w:t xml:space="preserve">   eyelashes    </w:t>
      </w:r>
      <w:r>
        <w:t xml:space="preserve">   eyebrows    </w:t>
      </w:r>
      <w:r>
        <w:t xml:space="preserve">   facial    </w:t>
      </w:r>
      <w:r>
        <w:t xml:space="preserve">   tweezers    </w:t>
      </w:r>
      <w:r>
        <w:t xml:space="preserve">   skincare    </w:t>
      </w:r>
      <w:r>
        <w:t xml:space="preserve">   pedicure    </w:t>
      </w:r>
      <w:r>
        <w:t xml:space="preserve">   manicure    </w:t>
      </w:r>
      <w:r>
        <w:t xml:space="preserve">   makeup    </w:t>
      </w:r>
      <w:r>
        <w:t xml:space="preserve">   waxing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Word Find</dc:title>
  <dcterms:created xsi:type="dcterms:W3CDTF">2021-10-11T02:00:50Z</dcterms:created>
  <dcterms:modified xsi:type="dcterms:W3CDTF">2021-10-11T02:00:50Z</dcterms:modified>
</cp:coreProperties>
</file>