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Salon    </w:t>
      </w:r>
      <w:r>
        <w:t xml:space="preserve">   Beeswax    </w:t>
      </w:r>
      <w:r>
        <w:t xml:space="preserve">   Honey    </w:t>
      </w:r>
      <w:r>
        <w:t xml:space="preserve">   Wax Pot    </w:t>
      </w:r>
      <w:r>
        <w:t xml:space="preserve">   Spatulas    </w:t>
      </w:r>
      <w:r>
        <w:t xml:space="preserve">   Cuticle    </w:t>
      </w:r>
      <w:r>
        <w:t xml:space="preserve">   Cortex    </w:t>
      </w:r>
      <w:r>
        <w:t xml:space="preserve">   Terminal    </w:t>
      </w:r>
      <w:r>
        <w:t xml:space="preserve">   Vellus    </w:t>
      </w:r>
      <w:r>
        <w:t xml:space="preserve">   Lanugo    </w:t>
      </w:r>
      <w:r>
        <w:t xml:space="preserve">   Medulla    </w:t>
      </w:r>
      <w:r>
        <w:t xml:space="preserve">   Wax Strips    </w:t>
      </w:r>
      <w:r>
        <w:t xml:space="preserve">   Client    </w:t>
      </w:r>
      <w:r>
        <w:t xml:space="preserve">   Warm Wax    </w:t>
      </w:r>
      <w:r>
        <w:t xml:space="preserve">   Hot Wax    </w:t>
      </w:r>
      <w:r>
        <w:t xml:space="preserve">   Hair Growth    </w:t>
      </w:r>
      <w:r>
        <w:t xml:space="preserve">   Telogen    </w:t>
      </w:r>
      <w:r>
        <w:t xml:space="preserve">   Catagen    </w:t>
      </w:r>
      <w:r>
        <w:t xml:space="preserve">   Anagen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Wordsearch</dc:title>
  <dcterms:created xsi:type="dcterms:W3CDTF">2021-10-11T02:01:30Z</dcterms:created>
  <dcterms:modified xsi:type="dcterms:W3CDTF">2021-10-11T02:01:30Z</dcterms:modified>
</cp:coreProperties>
</file>