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Urbandecay    </w:t>
      </w:r>
      <w:r>
        <w:t xml:space="preserve">   TooFaced    </w:t>
      </w:r>
      <w:r>
        <w:t xml:space="preserve">   Tarte    </w:t>
      </w:r>
      <w:r>
        <w:t xml:space="preserve">   Stila    </w:t>
      </w:r>
      <w:r>
        <w:t xml:space="preserve">   Revlon    </w:t>
      </w:r>
      <w:r>
        <w:t xml:space="preserve">   Pur    </w:t>
      </w:r>
      <w:r>
        <w:t xml:space="preserve">   Ofra    </w:t>
      </w:r>
      <w:r>
        <w:t xml:space="preserve">   Nyx    </w:t>
      </w:r>
      <w:r>
        <w:t xml:space="preserve">   Nars    </w:t>
      </w:r>
      <w:r>
        <w:t xml:space="preserve">   Mac    </w:t>
      </w:r>
      <w:r>
        <w:t xml:space="preserve">   Lorac    </w:t>
      </w:r>
      <w:r>
        <w:t xml:space="preserve">   Lancome    </w:t>
      </w:r>
      <w:r>
        <w:t xml:space="preserve">   Julep    </w:t>
      </w:r>
      <w:r>
        <w:t xml:space="preserve">   Fenty    </w:t>
      </w:r>
      <w:r>
        <w:t xml:space="preserve">   Colourpop    </w:t>
      </w:r>
      <w:r>
        <w:t xml:space="preserve">   Benefit    </w:t>
      </w:r>
      <w:r>
        <w:t xml:space="preserve">   Becca    </w:t>
      </w:r>
      <w:r>
        <w:t xml:space="preserve">   Anastasia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</dc:title>
  <dcterms:created xsi:type="dcterms:W3CDTF">2021-10-11T02:01:38Z</dcterms:created>
  <dcterms:modified xsi:type="dcterms:W3CDTF">2021-10-11T02:01:38Z</dcterms:modified>
</cp:coreProperties>
</file>