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Transformation    </w:t>
      </w:r>
      <w:r>
        <w:t xml:space="preserve">   Bonjour    </w:t>
      </w:r>
      <w:r>
        <w:t xml:space="preserve">   Belle    </w:t>
      </w:r>
      <w:r>
        <w:t xml:space="preserve">   France    </w:t>
      </w:r>
      <w:r>
        <w:t xml:space="preserve">   Mrs Potts    </w:t>
      </w:r>
      <w:r>
        <w:t xml:space="preserve">   Chip    </w:t>
      </w:r>
      <w:r>
        <w:t xml:space="preserve">   Rose    </w:t>
      </w:r>
      <w:r>
        <w:t xml:space="preserve">   Babette    </w:t>
      </w:r>
      <w:r>
        <w:t xml:space="preserve">   Village    </w:t>
      </w:r>
      <w:r>
        <w:t xml:space="preserve">   Castle    </w:t>
      </w:r>
      <w:r>
        <w:t xml:space="preserve">   Le Fou    </w:t>
      </w:r>
      <w:r>
        <w:t xml:space="preserve">   Gaston    </w:t>
      </w:r>
      <w:r>
        <w:t xml:space="preserve">   Cogsworth    </w:t>
      </w:r>
      <w:r>
        <w:t xml:space="preserve">   Lumiere    </w:t>
      </w:r>
      <w:r>
        <w:t xml:space="preserve">   Maurice    </w:t>
      </w:r>
      <w:r>
        <w:t xml:space="preserve">   Beauty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2021-10-11T02:01:15Z</dcterms:created>
  <dcterms:modified xsi:type="dcterms:W3CDTF">2021-10-11T02:01:15Z</dcterms:modified>
</cp:coreProperties>
</file>