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exciting that a person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glow from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lives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Beauty dreamed of a handsome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imagined while awake or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liked very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dark part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wanted Beauty to fall in love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greatly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Beauty asked her father to bring her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 low, rumbling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_________ put on the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2021-10-11T02:01:49Z</dcterms:created>
  <dcterms:modified xsi:type="dcterms:W3CDTF">2021-10-11T02:01:49Z</dcterms:modified>
</cp:coreProperties>
</file>