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Belle    </w:t>
      </w:r>
      <w:r>
        <w:t xml:space="preserve">   Books    </w:t>
      </w:r>
      <w:r>
        <w:t xml:space="preserve">   Castle    </w:t>
      </w:r>
      <w:r>
        <w:t xml:space="preserve">   Chip    </w:t>
      </w:r>
      <w:r>
        <w:t xml:space="preserve">   Disguise    </w:t>
      </w:r>
      <w:r>
        <w:t xml:space="preserve">   Gaston    </w:t>
      </w:r>
      <w:r>
        <w:t xml:space="preserve">   LeFou    </w:t>
      </w:r>
      <w:r>
        <w:t xml:space="preserve">   Love    </w:t>
      </w:r>
      <w:r>
        <w:t xml:space="preserve">   Lumiere    </w:t>
      </w:r>
      <w:r>
        <w:t xml:space="preserve">   Maurice    </w:t>
      </w:r>
      <w:r>
        <w:t xml:space="preserve">   Mrs. Pots    </w:t>
      </w:r>
      <w:r>
        <w:t xml:space="preserve">   Prince    </w:t>
      </w:r>
      <w:r>
        <w:t xml:space="preserve">   Rose    </w:t>
      </w:r>
      <w:r>
        <w:t xml:space="preserve">   Spell    </w:t>
      </w:r>
      <w:r>
        <w:t xml:space="preserve">   Story    </w:t>
      </w:r>
      <w:r>
        <w:t xml:space="preserve">   Villagers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2021-10-11T02:02:01Z</dcterms:created>
  <dcterms:modified xsi:type="dcterms:W3CDTF">2021-10-11T02:02:01Z</dcterms:modified>
</cp:coreProperties>
</file>