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Beauty and the Beast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beast    </w:t>
      </w:r>
      <w:r>
        <w:t xml:space="preserve">   beauty    </w:t>
      </w:r>
      <w:r>
        <w:t xml:space="preserve">   books    </w:t>
      </w:r>
      <w:r>
        <w:t xml:space="preserve">   castle    </w:t>
      </w:r>
      <w:r>
        <w:t xml:space="preserve">   cottage    </w:t>
      </w:r>
      <w:r>
        <w:t xml:space="preserve">   country    </w:t>
      </w:r>
      <w:r>
        <w:t xml:space="preserve">   dreams    </w:t>
      </w:r>
      <w:r>
        <w:t xml:space="preserve">   forest    </w:t>
      </w:r>
      <w:r>
        <w:t xml:space="preserve">   fortune    </w:t>
      </w:r>
      <w:r>
        <w:t xml:space="preserve">   garden    </w:t>
      </w:r>
      <w:r>
        <w:t xml:space="preserve">   merchant    </w:t>
      </w:r>
      <w:r>
        <w:t xml:space="preserve">   mirror    </w:t>
      </w:r>
      <w:r>
        <w:t xml:space="preserve">   prince    </w:t>
      </w:r>
      <w:r>
        <w:t xml:space="preserve">   queen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and the Beast</dc:title>
  <dcterms:created xsi:type="dcterms:W3CDTF">2021-10-11T02:00:46Z</dcterms:created>
  <dcterms:modified xsi:type="dcterms:W3CDTF">2021-10-11T02:00:46Z</dcterms:modified>
</cp:coreProperties>
</file>