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 and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prince    </w:t>
      </w:r>
      <w:r>
        <w:t xml:space="preserve">   Lefou    </w:t>
      </w:r>
      <w:r>
        <w:t xml:space="preserve">   Gaston    </w:t>
      </w:r>
      <w:r>
        <w:t xml:space="preserve">   Fife    </w:t>
      </w:r>
      <w:r>
        <w:t xml:space="preserve">   Chip    </w:t>
      </w:r>
      <w:r>
        <w:t xml:space="preserve">   Phillipe    </w:t>
      </w:r>
      <w:r>
        <w:t xml:space="preserve">   featherduster    </w:t>
      </w:r>
      <w:r>
        <w:t xml:space="preserve">   enchantress    </w:t>
      </w:r>
      <w:r>
        <w:t xml:space="preserve">   Chandeleria    </w:t>
      </w:r>
      <w:r>
        <w:t xml:space="preserve">   Mrs Potts    </w:t>
      </w:r>
      <w:r>
        <w:t xml:space="preserve">   Beast    </w:t>
      </w:r>
      <w:r>
        <w:t xml:space="preserve">   Belle    </w:t>
      </w:r>
      <w:r>
        <w:t xml:space="preserve">   Maurice    </w:t>
      </w:r>
      <w:r>
        <w:t xml:space="preserve">   Maestro    </w:t>
      </w:r>
      <w:r>
        <w:t xml:space="preserve">   Lumiere    </w:t>
      </w:r>
      <w:r>
        <w:t xml:space="preserve">   Leplume    </w:t>
      </w:r>
      <w:r>
        <w:t xml:space="preserve">   Prince    </w:t>
      </w:r>
      <w:r>
        <w:t xml:space="preserve">  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and the Beast</dc:title>
  <dcterms:created xsi:type="dcterms:W3CDTF">2021-10-11T02:02:23Z</dcterms:created>
  <dcterms:modified xsi:type="dcterms:W3CDTF">2021-10-11T02:02:23Z</dcterms:modified>
</cp:coreProperties>
</file>