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 and the Beast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Beauty and the Beast    </w:t>
      </w:r>
      <w:r>
        <w:t xml:space="preserve">   Yellow    </w:t>
      </w:r>
      <w:r>
        <w:t xml:space="preserve">   Art    </w:t>
      </w:r>
      <w:r>
        <w:t xml:space="preserve">   Beast    </w:t>
      </w:r>
      <w:r>
        <w:t xml:space="preserve">   Belle    </w:t>
      </w:r>
      <w:r>
        <w:t xml:space="preserve">   Books    </w:t>
      </w:r>
      <w:r>
        <w:t xml:space="preserve">   Castle    </w:t>
      </w:r>
      <w:r>
        <w:t xml:space="preserve">   Chip    </w:t>
      </w:r>
      <w:r>
        <w:t xml:space="preserve">   Cogsworth    </w:t>
      </w:r>
      <w:r>
        <w:t xml:space="preserve">   France    </w:t>
      </w:r>
      <w:r>
        <w:t xml:space="preserve">   Gaston    </w:t>
      </w:r>
      <w:r>
        <w:t xml:space="preserve">   Lumiere    </w:t>
      </w:r>
      <w:r>
        <w:t xml:space="preserve">   Maurice    </w:t>
      </w:r>
      <w:r>
        <w:t xml:space="preserve">   Mrs.potts    </w:t>
      </w:r>
      <w:r>
        <w:t xml:space="preserve">   Philip    </w:t>
      </w:r>
      <w:r>
        <w:t xml:space="preserve">   Rose    </w:t>
      </w:r>
      <w:r>
        <w:t xml:space="preserve">   Spell    </w:t>
      </w:r>
      <w:r>
        <w:t xml:space="preserve">   Travel    </w:t>
      </w:r>
      <w:r>
        <w:t xml:space="preserve">   Villagers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and the Beast </dc:title>
  <dcterms:created xsi:type="dcterms:W3CDTF">2021-10-11T02:01:07Z</dcterms:created>
  <dcterms:modified xsi:type="dcterms:W3CDTF">2021-10-11T02:01:07Z</dcterms:modified>
</cp:coreProperties>
</file>