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part of an angry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marry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sentance- We'll be ___________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 and I live at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We're obsessed with Gaston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an opera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the enchanted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Gastons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chip visited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a candlestick in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a clock in the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cast under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Belles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cast the spell on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attacked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teapot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now a feather duster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Beasts present to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that was sung during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2021-10-11T02:01:24Z</dcterms:created>
  <dcterms:modified xsi:type="dcterms:W3CDTF">2021-10-11T02:01:24Z</dcterms:modified>
</cp:coreProperties>
</file>