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WARDROBE    </w:t>
      </w:r>
      <w:r>
        <w:t xml:space="preserve">   PAPA    </w:t>
      </w:r>
      <w:r>
        <w:t xml:space="preserve">   WOLVES    </w:t>
      </w:r>
      <w:r>
        <w:t xml:space="preserve">   TEAPOT    </w:t>
      </w:r>
      <w:r>
        <w:t xml:space="preserve">   TAVERN    </w:t>
      </w:r>
      <w:r>
        <w:t xml:space="preserve">   ROSE    </w:t>
      </w:r>
      <w:r>
        <w:t xml:space="preserve">   PIE    </w:t>
      </w:r>
      <w:r>
        <w:t xml:space="preserve">   MRSPOTTS    </w:t>
      </w:r>
      <w:r>
        <w:t xml:space="preserve">   MIRROR    </w:t>
      </w:r>
      <w:r>
        <w:t xml:space="preserve">   MAURICE    </w:t>
      </w:r>
      <w:r>
        <w:t xml:space="preserve">   MAESTRO    </w:t>
      </w:r>
      <w:r>
        <w:t xml:space="preserve">   LIBRARY    </w:t>
      </w:r>
      <w:r>
        <w:t xml:space="preserve">   LUMIERE    </w:t>
      </w:r>
      <w:r>
        <w:t xml:space="preserve">   LAFOU    </w:t>
      </w:r>
      <w:r>
        <w:t xml:space="preserve">   GASTON    </w:t>
      </w:r>
      <w:r>
        <w:t xml:space="preserve">   GARDEROBE    </w:t>
      </w:r>
      <w:r>
        <w:t xml:space="preserve">   FRANCE    </w:t>
      </w:r>
      <w:r>
        <w:t xml:space="preserve">   FOOTSTOOL    </w:t>
      </w:r>
      <w:r>
        <w:t xml:space="preserve">   FEATHERDUSTER    </w:t>
      </w:r>
      <w:r>
        <w:t xml:space="preserve">   ENCHANTRESS    </w:t>
      </w:r>
      <w:r>
        <w:t xml:space="preserve">   CURSE    </w:t>
      </w:r>
      <w:r>
        <w:t xml:space="preserve">   COGSWORTH    </w:t>
      </w:r>
      <w:r>
        <w:t xml:space="preserve">   CHIP    </w:t>
      </w:r>
      <w:r>
        <w:t xml:space="preserve">   CHEF    </w:t>
      </w:r>
      <w:r>
        <w:t xml:space="preserve">   CASTLE    </w:t>
      </w:r>
      <w:r>
        <w:t xml:space="preserve">   BONJOUR    </w:t>
      </w:r>
      <w:r>
        <w:t xml:space="preserve">   BOOK    </w:t>
      </w:r>
      <w:r>
        <w:t xml:space="preserve">   BIMBETTS    </w:t>
      </w:r>
      <w:r>
        <w:t xml:space="preserve">   PRINCE    </w:t>
      </w:r>
      <w:r>
        <w:t xml:space="preserve">   BELLE    </w:t>
      </w:r>
      <w:r>
        <w:t xml:space="preserve">   BEAUTY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2021-10-11T02:01:26Z</dcterms:created>
  <dcterms:modified xsi:type="dcterms:W3CDTF">2021-10-11T02:01:26Z</dcterms:modified>
</cp:coreProperties>
</file>