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French    </w:t>
      </w:r>
      <w:r>
        <w:t xml:space="preserve">   Curse    </w:t>
      </w:r>
      <w:r>
        <w:t xml:space="preserve">   Rose    </w:t>
      </w:r>
      <w:r>
        <w:t xml:space="preserve">   Paris    </w:t>
      </w:r>
      <w:r>
        <w:t xml:space="preserve">   Luminere    </w:t>
      </w:r>
      <w:r>
        <w:t xml:space="preserve">   Ball    </w:t>
      </w:r>
      <w:r>
        <w:t xml:space="preserve">   Kingdom    </w:t>
      </w:r>
      <w:r>
        <w:t xml:space="preserve">   Prince    </w:t>
      </w:r>
      <w:r>
        <w:t xml:space="preserve">   LeFou    </w:t>
      </w:r>
      <w:r>
        <w:t xml:space="preserve">   Agathe    </w:t>
      </w:r>
      <w:r>
        <w:t xml:space="preserve">   Maurice    </w:t>
      </w:r>
      <w:r>
        <w:t xml:space="preserve">   Gaston    </w:t>
      </w:r>
      <w:r>
        <w:t xml:space="preserve">   Plague    </w:t>
      </w:r>
      <w:r>
        <w:t xml:space="preserve">   Villeneuve    </w:t>
      </w:r>
      <w:r>
        <w:t xml:space="preserve">   Chip    </w:t>
      </w:r>
      <w:r>
        <w:t xml:space="preserve">   Mrs Potts    </w:t>
      </w:r>
      <w:r>
        <w:t xml:space="preserve">   Beast    </w:t>
      </w:r>
      <w:r>
        <w:t xml:space="preserve">   Belle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2021-10-11T02:01:31Z</dcterms:created>
  <dcterms:modified xsi:type="dcterms:W3CDTF">2021-10-11T02:01:31Z</dcterms:modified>
</cp:coreProperties>
</file>