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Beauty is in the eye of the beholder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Facemask    </w:t>
      </w:r>
      <w:r>
        <w:t xml:space="preserve">   Healthy    </w:t>
      </w:r>
      <w:r>
        <w:t xml:space="preserve">   Skincare    </w:t>
      </w:r>
      <w:r>
        <w:t xml:space="preserve">   Relax    </w:t>
      </w:r>
      <w:r>
        <w:t xml:space="preserve">   Meditate    </w:t>
      </w:r>
      <w:r>
        <w:t xml:space="preserve">   Bathscrub    </w:t>
      </w:r>
      <w:r>
        <w:t xml:space="preserve">   Reflexology    </w:t>
      </w:r>
      <w:r>
        <w:t xml:space="preserve">   Manicure    </w:t>
      </w:r>
      <w:r>
        <w:t xml:space="preserve">   Pedicure    </w:t>
      </w:r>
      <w:r>
        <w:t xml:space="preserve">   Massage    </w:t>
      </w:r>
      <w:r>
        <w:t xml:space="preserve">   Exfoliate    </w:t>
      </w:r>
      <w:r>
        <w:t xml:space="preserve">   Facial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is in the eye of the beholder</dc:title>
  <dcterms:created xsi:type="dcterms:W3CDTF">2021-10-11T02:01:54Z</dcterms:created>
  <dcterms:modified xsi:type="dcterms:W3CDTF">2021-10-11T02:01:54Z</dcterms:modified>
</cp:coreProperties>
</file>