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Beauty level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Palette    </w:t>
      </w:r>
      <w:r>
        <w:t xml:space="preserve">   Powder    </w:t>
      </w:r>
      <w:r>
        <w:t xml:space="preserve">   Blusher    </w:t>
      </w:r>
      <w:r>
        <w:t xml:space="preserve">   Lipstick    </w:t>
      </w:r>
      <w:r>
        <w:t xml:space="preserve">   Eyeshadow    </w:t>
      </w:r>
      <w:r>
        <w:t xml:space="preserve">   Contour    </w:t>
      </w:r>
      <w:r>
        <w:t xml:space="preserve">   Foundation    </w:t>
      </w:r>
      <w:r>
        <w:t xml:space="preserve">   Towel    </w:t>
      </w:r>
      <w:r>
        <w:t xml:space="preserve">   Skin    </w:t>
      </w:r>
      <w:r>
        <w:t xml:space="preserve">   Blend    </w:t>
      </w:r>
      <w:r>
        <w:t xml:space="preserve">   Concealer    </w:t>
      </w:r>
      <w:r>
        <w:t xml:space="preserve">   Cut crease    </w:t>
      </w:r>
      <w:r>
        <w:t xml:space="preserve">   Eyebrows    </w:t>
      </w:r>
      <w:r>
        <w:t xml:space="preserve">   Make up    </w:t>
      </w:r>
      <w:r>
        <w:t xml:space="preserve">   Brushes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level 1</dc:title>
  <dcterms:created xsi:type="dcterms:W3CDTF">2021-10-11T02:01:49Z</dcterms:created>
  <dcterms:modified xsi:type="dcterms:W3CDTF">2021-10-11T02:01:49Z</dcterms:modified>
</cp:coreProperties>
</file>