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people hunt beavers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 they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beavers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beavers back feet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beavers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are there teeth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can they hold there breath underwater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they have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do a couple mate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beavers 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a beaver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people do with a beavers pelt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</dc:title>
  <dcterms:created xsi:type="dcterms:W3CDTF">2021-10-11T02:01:16Z</dcterms:created>
  <dcterms:modified xsi:type="dcterms:W3CDTF">2021-10-11T02:01:16Z</dcterms:modified>
</cp:coreProperties>
</file>