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Beaver Experiment Badge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bridge    </w:t>
      </w:r>
      <w:r>
        <w:t xml:space="preserve">   lollypop stick    </w:t>
      </w:r>
      <w:r>
        <w:t xml:space="preserve">   badge    </w:t>
      </w:r>
      <w:r>
        <w:t xml:space="preserve">   chromatography    </w:t>
      </w:r>
      <w:r>
        <w:t xml:space="preserve">   biology    </w:t>
      </w:r>
      <w:r>
        <w:t xml:space="preserve">   physics    </w:t>
      </w:r>
      <w:r>
        <w:t xml:space="preserve">   chemistry    </w:t>
      </w:r>
      <w:r>
        <w:t xml:space="preserve">   water    </w:t>
      </w:r>
      <w:r>
        <w:t xml:space="preserve">   molecule    </w:t>
      </w:r>
      <w:r>
        <w:t xml:space="preserve">   conclusion    </w:t>
      </w:r>
      <w:r>
        <w:t xml:space="preserve">   results    </w:t>
      </w:r>
      <w:r>
        <w:t xml:space="preserve">   predict    </w:t>
      </w:r>
      <w:r>
        <w:t xml:space="preserve">   investigate    </w:t>
      </w:r>
      <w:r>
        <w:t xml:space="preserve">   fun    </w:t>
      </w:r>
      <w:r>
        <w:t xml:space="preserve">   plan    </w:t>
      </w:r>
      <w:r>
        <w:t xml:space="preserve">   science    </w:t>
      </w:r>
      <w:r>
        <w:t xml:space="preserve">   experiment    </w:t>
      </w:r>
      <w:r>
        <w:t xml:space="preserve">   beaver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Beaver Experiment Badge</dc:title>
  <dcterms:created xsi:type="dcterms:W3CDTF">2021-10-11T02:01:46Z</dcterms:created>
  <dcterms:modified xsi:type="dcterms:W3CDTF">2021-10-11T02:01:46Z</dcterms:modified>
</cp:coreProperties>
</file>