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Beaver Fun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hometime    </w:t>
      </w:r>
      <w:r>
        <w:t xml:space="preserve">   badges    </w:t>
      </w:r>
      <w:r>
        <w:t xml:space="preserve">   promise    </w:t>
      </w:r>
      <w:r>
        <w:t xml:space="preserve">   tasks    </w:t>
      </w:r>
      <w:r>
        <w:t xml:space="preserve">   sparks    </w:t>
      </w:r>
      <w:r>
        <w:t xml:space="preserve">   meetings    </w:t>
      </w:r>
      <w:r>
        <w:t xml:space="preserve">   fires    </w:t>
      </w:r>
      <w:r>
        <w:t xml:space="preserve">   friends    </w:t>
      </w:r>
      <w:r>
        <w:t xml:space="preserve">   bear    </w:t>
      </w:r>
      <w:r>
        <w:t xml:space="preserve">   district    </w:t>
      </w:r>
      <w:r>
        <w:t xml:space="preserve">   neckers    </w:t>
      </w:r>
      <w:r>
        <w:t xml:space="preserve">   challenges    </w:t>
      </w:r>
      <w:r>
        <w:t xml:space="preserve">   subs    </w:t>
      </w:r>
      <w:r>
        <w:t xml:space="preserve">   packs    </w:t>
      </w:r>
      <w:r>
        <w:t xml:space="preserve">   day    </w:t>
      </w:r>
      <w:r>
        <w:t xml:space="preserve">   fun    </w:t>
      </w:r>
      <w:r>
        <w:t xml:space="preserve">   beavers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Beaver Fun Day </dc:title>
  <dcterms:created xsi:type="dcterms:W3CDTF">2021-10-10T23:42:55Z</dcterms:created>
  <dcterms:modified xsi:type="dcterms:W3CDTF">2021-10-10T23:42:55Z</dcterms:modified>
</cp:coreProperties>
</file>