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Beaver Scout Camp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MR POTATO HEAD    </w:t>
      </w:r>
      <w:r>
        <w:t xml:space="preserve">   ALIENS    </w:t>
      </w:r>
      <w:r>
        <w:t xml:space="preserve">   BARNTON    </w:t>
      </w:r>
      <w:r>
        <w:t xml:space="preserve">   BEAVERS    </w:t>
      </w:r>
      <w:r>
        <w:t xml:space="preserve">   BO-PEEP    </w:t>
      </w:r>
      <w:r>
        <w:t xml:space="preserve">   BUZZ    </w:t>
      </w:r>
      <w:r>
        <w:t xml:space="preserve">   CAMP    </w:t>
      </w:r>
      <w:r>
        <w:t xml:space="preserve">   EARTH    </w:t>
      </w:r>
      <w:r>
        <w:t xml:space="preserve">   FUN    </w:t>
      </w:r>
      <w:r>
        <w:t xml:space="preserve">   GAMES    </w:t>
      </w:r>
      <w:r>
        <w:t xml:space="preserve">   JESSIE    </w:t>
      </w:r>
      <w:r>
        <w:t xml:space="preserve">   MOON    </w:t>
      </w:r>
      <w:r>
        <w:t xml:space="preserve">   MRS PRICKLEPANTS    </w:t>
      </w:r>
      <w:r>
        <w:t xml:space="preserve">   PLANETS    </w:t>
      </w:r>
      <w:r>
        <w:t xml:space="preserve">   REX    </w:t>
      </w:r>
      <w:r>
        <w:t xml:space="preserve">   SPACE    </w:t>
      </w:r>
      <w:r>
        <w:t xml:space="preserve">   SPACE RANGERS    </w:t>
      </w:r>
      <w:r>
        <w:t xml:space="preserve">   STARS    </w:t>
      </w:r>
      <w:r>
        <w:t xml:space="preserve">   SUNNYSIDE TOYS    </w:t>
      </w:r>
      <w:r>
        <w:t xml:space="preserve">   ZURG ROBOTS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Beaver Scout Camp 2018</dc:title>
  <dcterms:created xsi:type="dcterms:W3CDTF">2021-10-11T02:01:33Z</dcterms:created>
  <dcterms:modified xsi:type="dcterms:W3CDTF">2021-10-11T02:01:33Z</dcterms:modified>
</cp:coreProperties>
</file>