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Beaver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Helpful    </w:t>
      </w:r>
      <w:r>
        <w:t xml:space="preserve">   Kind    </w:t>
      </w:r>
      <w:r>
        <w:t xml:space="preserve">   Tent    </w:t>
      </w:r>
      <w:r>
        <w:t xml:space="preserve">   Campfire    </w:t>
      </w:r>
      <w:r>
        <w:t xml:space="preserve">   Be Prepared    </w:t>
      </w:r>
      <w:r>
        <w:t xml:space="preserve">   Baden Powell    </w:t>
      </w:r>
      <w:r>
        <w:t xml:space="preserve">   Blackland    </w:t>
      </w:r>
      <w:r>
        <w:t xml:space="preserve">   Do Our Best    </w:t>
      </w:r>
      <w:r>
        <w:t xml:space="preserve">   Promise    </w:t>
      </w:r>
      <w:r>
        <w:t xml:space="preserve">   West Sussex    </w:t>
      </w:r>
      <w:r>
        <w:t xml:space="preserve">   Fun    </w:t>
      </w:r>
      <w:r>
        <w:t xml:space="preserve">   Friendship    </w:t>
      </w:r>
      <w:r>
        <w:t xml:space="preserve">   Badges    </w:t>
      </w:r>
      <w:r>
        <w:t xml:space="preserve">   Go Beavers    </w:t>
      </w:r>
      <w:r>
        <w:t xml:space="preserve">  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Beaver Wordsearch</dc:title>
  <dcterms:created xsi:type="dcterms:W3CDTF">2021-10-11T02:01:56Z</dcterms:created>
  <dcterms:modified xsi:type="dcterms:W3CDTF">2021-10-11T02:01:56Z</dcterms:modified>
</cp:coreProperties>
</file>