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Lodges    </w:t>
      </w:r>
      <w:r>
        <w:t xml:space="preserve">   Beavers    </w:t>
      </w:r>
      <w:r>
        <w:t xml:space="preserve">   Badges    </w:t>
      </w:r>
      <w:r>
        <w:t xml:space="preserve">   Experiment    </w:t>
      </w:r>
      <w:r>
        <w:t xml:space="preserve">   Global Issues    </w:t>
      </w:r>
      <w:r>
        <w:t xml:space="preserve">   Skills    </w:t>
      </w:r>
      <w:r>
        <w:t xml:space="preserve">   Investiture    </w:t>
      </w:r>
      <w:r>
        <w:t xml:space="preserve">   Scarf    </w:t>
      </w:r>
      <w:r>
        <w:t xml:space="preserve">   Woggle    </w:t>
      </w:r>
      <w:r>
        <w:t xml:space="preserve">   Colony    </w:t>
      </w:r>
      <w:r>
        <w:t xml:space="preserve">   Enjoy    </w:t>
      </w:r>
      <w:r>
        <w:t xml:space="preserve">   Listen    </w:t>
      </w:r>
      <w:r>
        <w:t xml:space="preserve">   Dam    </w:t>
      </w:r>
      <w:r>
        <w:t xml:space="preserve">   Helpful    </w:t>
      </w:r>
      <w:r>
        <w:t xml:space="preserve">   Kind    </w:t>
      </w:r>
      <w:r>
        <w:t xml:space="preserve">   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Beavers</dc:title>
  <dcterms:created xsi:type="dcterms:W3CDTF">2021-10-11T02:02:01Z</dcterms:created>
  <dcterms:modified xsi:type="dcterms:W3CDTF">2021-10-11T02:02:01Z</dcterms:modified>
</cp:coreProperties>
</file>