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Beavers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activities    </w:t>
      </w:r>
      <w:r>
        <w:t xml:space="preserve">   love    </w:t>
      </w:r>
      <w:r>
        <w:t xml:space="preserve">   beavers    </w:t>
      </w:r>
      <w:r>
        <w:t xml:space="preserve">   badges    </w:t>
      </w:r>
      <w:r>
        <w:t xml:space="preserve">   campfire    </w:t>
      </w:r>
      <w:r>
        <w:t xml:space="preserve">   scouting    </w:t>
      </w:r>
      <w:r>
        <w:t xml:space="preserve">   games    </w:t>
      </w:r>
      <w:r>
        <w:t xml:space="preserve">   helpful    </w:t>
      </w:r>
      <w:r>
        <w:t xml:space="preserve">   kind    </w:t>
      </w:r>
      <w:r>
        <w:t xml:space="preserve">   promise    </w:t>
      </w:r>
      <w:r>
        <w:t xml:space="preserve">   fun    </w:t>
      </w:r>
      <w:r>
        <w:t xml:space="preserve">   camping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Beavers</dc:title>
  <dcterms:created xsi:type="dcterms:W3CDTF">2021-10-11T02:02:20Z</dcterms:created>
  <dcterms:modified xsi:type="dcterms:W3CDTF">2021-10-11T02:02:20Z</dcterms:modified>
</cp:coreProperties>
</file>