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Beavers: Nature's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twig    </w:t>
      </w:r>
      <w:r>
        <w:t xml:space="preserve">   beaver    </w:t>
      </w:r>
      <w:r>
        <w:t xml:space="preserve">   cattail    </w:t>
      </w:r>
      <w:r>
        <w:t xml:space="preserve">   water    </w:t>
      </w:r>
      <w:r>
        <w:t xml:space="preserve">   keystone    </w:t>
      </w:r>
      <w:r>
        <w:t xml:space="preserve">   aspen    </w:t>
      </w:r>
      <w:r>
        <w:t xml:space="preserve">   willow    </w:t>
      </w:r>
      <w:r>
        <w:t xml:space="preserve">   poplar    </w:t>
      </w:r>
      <w:r>
        <w:t xml:space="preserve">   water lily    </w:t>
      </w:r>
      <w:r>
        <w:t xml:space="preserve">   fur trade    </w:t>
      </w:r>
      <w:r>
        <w:t xml:space="preserve">   kit    </w:t>
      </w:r>
      <w:r>
        <w:t xml:space="preserve">   felling    </w:t>
      </w:r>
      <w:r>
        <w:t xml:space="preserve">   bark    </w:t>
      </w:r>
      <w:r>
        <w:t xml:space="preserve">   chop    </w:t>
      </w:r>
      <w:r>
        <w:t xml:space="preserve">   tree    </w:t>
      </w:r>
      <w:r>
        <w:t xml:space="preserve">   gnaw    </w:t>
      </w:r>
      <w:r>
        <w:t xml:space="preserve">   dam    </w:t>
      </w:r>
      <w:r>
        <w:t xml:space="preserve">   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Beavers: Nature's Engineers</dc:title>
  <dcterms:created xsi:type="dcterms:W3CDTF">2021-10-11T02:00:48Z</dcterms:created>
  <dcterms:modified xsi:type="dcterms:W3CDTF">2021-10-11T02:00:48Z</dcterms:modified>
</cp:coreProperties>
</file>