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Beavers go to Shannon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airmail    </w:t>
      </w:r>
      <w:r>
        <w:t xml:space="preserve">   passenger    </w:t>
      </w:r>
      <w:r>
        <w:t xml:space="preserve">   turbulence    </w:t>
      </w:r>
      <w:r>
        <w:t xml:space="preserve">   passport    </w:t>
      </w:r>
      <w:r>
        <w:t xml:space="preserve">   ticket    </w:t>
      </w:r>
      <w:r>
        <w:t xml:space="preserve">   security    </w:t>
      </w:r>
      <w:r>
        <w:t xml:space="preserve">   aer lingus    </w:t>
      </w:r>
      <w:r>
        <w:t xml:space="preserve">   baggage    </w:t>
      </w:r>
      <w:r>
        <w:t xml:space="preserve">   runway    </w:t>
      </w:r>
      <w:r>
        <w:t xml:space="preserve">   Control tower    </w:t>
      </w:r>
      <w:r>
        <w:t xml:space="preserve">   Lift    </w:t>
      </w:r>
      <w:r>
        <w:t xml:space="preserve">   Wrightbrothers    </w:t>
      </w:r>
      <w:r>
        <w:t xml:space="preserve">   Ryanair    </w:t>
      </w:r>
      <w:r>
        <w:t xml:space="preserve">   Airport    </w:t>
      </w:r>
      <w:r>
        <w:t xml:space="preserve">   Shannon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 go to Shannon Airport</dc:title>
  <dcterms:created xsi:type="dcterms:W3CDTF">2021-10-11T02:02:01Z</dcterms:created>
  <dcterms:modified xsi:type="dcterms:W3CDTF">2021-10-11T02:02:01Z</dcterms:modified>
</cp:coreProperties>
</file>