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Beavers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Small"/>
      </w:pPr>
      <w:r>
        <w:t xml:space="preserve">   craft    </w:t>
      </w:r>
      <w:r>
        <w:t xml:space="preserve">   promise    </w:t>
      </w:r>
      <w:r>
        <w:t xml:space="preserve">   uniform    </w:t>
      </w:r>
      <w:r>
        <w:t xml:space="preserve">   bright    </w:t>
      </w:r>
      <w:r>
        <w:t xml:space="preserve">   busy    </w:t>
      </w:r>
      <w:r>
        <w:t xml:space="preserve">   glasgow    </w:t>
      </w:r>
      <w:r>
        <w:t xml:space="preserve">   games    </w:t>
      </w:r>
      <w:r>
        <w:t xml:space="preserve">   justin    </w:t>
      </w:r>
      <w:r>
        <w:t xml:space="preserve">   beavers    </w:t>
      </w:r>
      <w:r>
        <w:t xml:space="preserve">   summerston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Beavers wordsearch</dc:title>
  <dcterms:created xsi:type="dcterms:W3CDTF">2021-10-11T02:02:26Z</dcterms:created>
  <dcterms:modified xsi:type="dcterms:W3CDTF">2021-10-11T02:02:26Z</dcterms:modified>
</cp:coreProperties>
</file>