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Fanta, Coca Cola, y Pepsi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bebida que usas para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bebida que está hecha de una fruta amarilla y agria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bebida que se usa durante el invierno y se sirve con malvaviscos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 jugo que está hecho de una fruta que también es un color en 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bebida que tiene mucha cafeína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bebida servida caliente y a veces con azúcar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jugo hecha de una fruta amarga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bebida láctea y hecha con cacao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bebida hecha de una verdura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 jugo hecho de una verdura roja que se confunde con una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bebida que los adultos beben con 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jugo que está hecho de la fruta más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Una bebida que los niños beben los sábados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Una bebida que necesitas para vivir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Bebidas</dc:title>
  <dcterms:created xsi:type="dcterms:W3CDTF">2021-10-11T02:01:23Z</dcterms:created>
  <dcterms:modified xsi:type="dcterms:W3CDTF">2021-10-11T02:01:23Z</dcterms:modified>
</cp:coreProperties>
</file>