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the library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call her pinched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specile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winn dixie got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pet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turning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twins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can be very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winn dixie got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cal her 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dewberry boys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very shy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dewberry boys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2021-10-11T02:00:53Z</dcterms:created>
  <dcterms:modified xsi:type="dcterms:W3CDTF">2021-10-11T02:00:53Z</dcterms:modified>
</cp:coreProperties>
</file>