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human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opals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annoying parrot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was littmus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at pet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owns library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sucks on knuckles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 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2021-10-11T02:02:06Z</dcterms:created>
  <dcterms:modified xsi:type="dcterms:W3CDTF">2021-10-11T02:02:06Z</dcterms:modified>
</cp:coreProperties>
</file>